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Privacyverklaring Dynamic Movers</w:t>
      </w:r>
    </w:p>
    <w:p>
      <w:r>
        <w:t>Laatst bijgewerkt: oktober 2025</w:t>
      </w:r>
    </w:p>
    <w:p>
      <w:pPr>
        <w:pStyle w:val="Heading2"/>
      </w:pPr>
      <w:r>
        <w:t>1. Wie wij zijn</w:t>
      </w:r>
    </w:p>
    <w:p>
      <w:r>
        <w:t>Dynamic Movers</w:t>
        <w:br/>
        <w:t>Platinaweg 25</w:t>
        <w:br/>
        <w:t>2544 EZ Den Haag</w:t>
        <w:br/>
        <w:t>KvK-nummer: 77665074</w:t>
        <w:br/>
        <w:t>E-mail: klantenservice@dynamic-movers.nl</w:t>
        <w:br/>
        <w:t>Website: www.dynamic-movers.nl</w:t>
        <w:br/>
        <w:br/>
        <w:t>Dynamic Movers is verantwoordelijk voor de verwerking van persoonsgegevens zoals weergegeven in deze privacyverklaring.</w:t>
      </w:r>
    </w:p>
    <w:p>
      <w:pPr>
        <w:pStyle w:val="Heading2"/>
      </w:pPr>
      <w:r>
        <w:t>2. Persoonsgegevens die wij verwerken</w:t>
      </w:r>
    </w:p>
    <w:p>
      <w:r>
        <w:t>Wij verwerken persoonsgegevens die jij zelf aan ons verstrekt, bijvoorbeeld wanneer je:</w:t>
        <w:br/>
        <w:t>- Een offerte aanvraagt via onze website</w:t>
        <w:br/>
        <w:t>- Contact met ons opneemt via e-mail of telefoon</w:t>
        <w:br/>
        <w:t>- Onze website bezoekt (cookies en analytics)</w:t>
        <w:br/>
        <w:br/>
        <w:t>De gegevens die wij kunnen verwerken zijn:</w:t>
        <w:br/>
        <w:t>- Naam en achternaam</w:t>
        <w:br/>
        <w:t>- Adresgegevens</w:t>
        <w:br/>
        <w:t>- Telefoonnummer</w:t>
        <w:br/>
        <w:t>- E-mailadres</w:t>
        <w:br/>
        <w:t>- Eventuele aanvullende informatie die je zelf verstrekt in het contactformulier</w:t>
        <w:br/>
        <w:t>- IP-adres en klikgedrag (anoniem via Google Analytics)</w:t>
      </w:r>
    </w:p>
    <w:p>
      <w:pPr>
        <w:pStyle w:val="Heading2"/>
      </w:pPr>
      <w:r>
        <w:t>3. Doeleinden van de gegevensverwerking</w:t>
      </w:r>
    </w:p>
    <w:p>
      <w:r>
        <w:t>Wij gebruiken jouw persoonsgegevens voor de volgende doeleinden:</w:t>
        <w:br/>
        <w:t>- Het opstellen en verzenden van offertes</w:t>
        <w:br/>
        <w:t>- Het uitvoeren van verhuisdiensten</w:t>
        <w:br/>
        <w:t>- Het beantwoorden van vragen via e-mail of telefoon</w:t>
        <w:br/>
        <w:t>- Het verbeteren van onze website en dienstverlening</w:t>
        <w:br/>
        <w:t>- Het naleven van wettelijke verplichtingen (zoals administratie)</w:t>
        <w:br/>
        <w:br/>
        <w:t>Wij verwerken jouw gegevens uitsluitend voor deze doeleinden en delen deze niet met derden, tenzij dat noodzakelijk is voor de uitvoering van onze diensten.</w:t>
      </w:r>
    </w:p>
    <w:p>
      <w:pPr>
        <w:pStyle w:val="Heading2"/>
      </w:pPr>
      <w:r>
        <w:t>4. Delen van gegevens met derden</w:t>
      </w:r>
    </w:p>
    <w:p>
      <w:r>
        <w:t>Wij delen jouw gegevens alleen met betrouwbare partners die ons helpen onze diensten uit te voeren, zoals:</w:t>
        <w:br/>
        <w:t>- De hostingprovider van onze website</w:t>
        <w:br/>
        <w:t>- Onze boekhouder (voor administratieve verplichtingen)</w:t>
        <w:br/>
        <w:t>- Google (voor anonieme analytische cookies)</w:t>
        <w:br/>
        <w:br/>
        <w:t>Met al deze partijen hebben wij verwerkersovereenkomsten gesloten, zodat jouw gegevens goed beschermd blijven.</w:t>
      </w:r>
    </w:p>
    <w:p>
      <w:pPr>
        <w:pStyle w:val="Heading2"/>
      </w:pPr>
      <w:r>
        <w:t>5. Bewaartermijnen</w:t>
      </w:r>
    </w:p>
    <w:p>
      <w:r>
        <w:t>Wij bewaren persoonsgegevens niet langer dan nodig is om de doelen te realiseren waarvoor ze zijn verzameld.</w:t>
        <w:br/>
        <w:t>- Offerteaanvragen: maximaal 12 maanden</w:t>
        <w:br/>
        <w:t>- Klantgegevens: maximaal 7 jaar (wettelijke bewaarplicht Belastingdienst)</w:t>
        <w:br/>
        <w:t>- Cookiegegevens: volgens de instellingen van jouw browser of totdat je ze verwijdert</w:t>
      </w:r>
    </w:p>
    <w:p>
      <w:pPr>
        <w:pStyle w:val="Heading2"/>
      </w:pPr>
      <w:r>
        <w:t>6. Cookies en vergelijkbare technieken</w:t>
      </w:r>
    </w:p>
    <w:p>
      <w:r>
        <w:t>Dynamic Movers gebruikt functionele en analytische cookies om de website goed te laten werken en om inzicht te krijgen in het gebruik van onze site.</w:t>
        <w:br/>
        <w:t>Er worden geen marketing- of trackingcookies gebruikt die jouw surfgedrag over meerdere websites volgen.</w:t>
        <w:br/>
        <w:br/>
        <w:t>Je kunt cookies uitschakelen via de instellingen van je browser. Meer informatie hierover vind je op veiliginternetten.nl.</w:t>
      </w:r>
    </w:p>
    <w:p>
      <w:pPr>
        <w:pStyle w:val="Heading2"/>
      </w:pPr>
      <w:r>
        <w:t>7. Jouw rechten</w:t>
      </w:r>
    </w:p>
    <w:p>
      <w:r>
        <w:t>Je hebt het recht om:</w:t>
        <w:br/>
        <w:t>- Je persoonsgegevens in te zien</w:t>
        <w:br/>
        <w:t>- Je gegevens te laten corrigeren of verwijderen</w:t>
        <w:br/>
        <w:t>- Je toestemming voor gegevensverwerking in te trekken</w:t>
        <w:br/>
        <w:t>- Bezwaar te maken tegen de verwerking van jouw gegevens</w:t>
        <w:br/>
        <w:br/>
        <w:t>Wil je gebruikmaken van één van deze rechten? Stuur dan een e-mail naar: klantenservice@dynamic-movers.nl</w:t>
        <w:br/>
        <w:t>We reageren binnen uiterlijk 14 dagen.</w:t>
      </w:r>
    </w:p>
    <w:p>
      <w:pPr>
        <w:pStyle w:val="Heading2"/>
      </w:pPr>
      <w:r>
        <w:t>8. Beveiliging van persoonsgegevens</w:t>
      </w:r>
    </w:p>
    <w:p>
      <w:r>
        <w:t xml:space="preserve">Wij nemen passende maatregelen om misbruik, verlies, onbevoegde toegang of wijziging van jouw gegevens te voorkomen. </w:t>
        <w:br/>
        <w:t>Onze website maakt gebruik van een SSL-certificaat (https://) en veilige servers.</w:t>
      </w:r>
    </w:p>
    <w:p>
      <w:pPr>
        <w:pStyle w:val="Heading2"/>
      </w:pPr>
      <w:r>
        <w:t>9. Contact</w:t>
      </w:r>
    </w:p>
    <w:p>
      <w:r>
        <w:t>Heb je vragen over deze privacyverklaring of over de manier waarop wij omgaan met persoonsgegevens?</w:t>
        <w:br/>
        <w:t>Neem gerust contact op via:</w:t>
        <w:br/>
        <w:t>E-mail: klantenservice@dynamic-movers.nl</w:t>
        <w:br/>
        <w:t>Telefoon: 070 – [eventueel telefoonnummer invullen]</w:t>
        <w:br/>
        <w:br/>
        <w:t>Jouw gegevens zijn bij Dynamic Movers in veilige handen. We gebruiken ze uitsluitend om jou zo goed mogelijk van dienst te zijn — niet meer, niet minder.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